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书名：纸江湖  1898-1958书影旁白</w:t>
      </w:r>
    </w:p>
    <w:p>
      <w:r>
        <w:t>作者：肖伊绯著</w:t>
      </w:r>
    </w:p>
    <w:p>
      <w:r>
        <w:t>出版社：福州:福建教育出版社,2016.02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纸江湖  1898-1958书影旁白 评论地址：https://www.jiaokey.com/book/detail/13956629.html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