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书名：大王书  黑门</w:t>
      </w:r>
    </w:p>
    <w:p>
      <w:r>
        <w:t>作者：曹文轩著</w:t>
      </w:r>
    </w:p>
    <w:p>
      <w:r>
        <w:t>出版社：南宁:接力出版社,2016.05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大王书  黑门 评论地址：https://www.jiaokey.com/book/detail/13956624.html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