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正念治疗法</w:t>
      </w:r>
    </w:p>
    <w:p>
      <w:r>
        <w:rPr>
          <w:rFonts w:ascii="宋体" w:hAnsi="宋体" w:eastAsia="宋体"/>
          <w:sz w:val="24"/>
        </w:rPr>
        <w:t>（澳）派德玛西里·德·席尔瓦（Padmasiri de Silva）著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（澳）派德玛西里·德·席尔瓦（Padmasiri de Silva）著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本书出售、求购地址：https://www.jiaokey.com/book/detail/13956613.html</w:t>
      </w:r>
    </w:p>
    <w:p>
      <w:r>
        <w:t>更多相关图书推荐：https://www.jiaokey.com</w:t>
      </w:r>
    </w:p>
    <w:p>
      <w:r>
        <w:t>（澳）派德玛西里·德·席尔瓦（Padmasiri de Silva）著 其他作品：https://www.jiaokey.com/tag/（澳）派德玛西里·德·席尔瓦（Padmasiri de Silva）著.html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关键词搜索：https://www.jiaokey.com/tag/正念治疗法.html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