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书名：非物质文化遗产剪纸项目传承教材  学剪动物  人物</w:t>
      </w:r>
    </w:p>
    <w:p>
      <w:r>
        <w:t>作者：陈山桥编</w:t>
      </w:r>
    </w:p>
    <w:p>
      <w:r>
        <w:t>出版社：西安:陕西人民美术出版社,2016.01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非物质文化遗产剪纸项目传承教材  学剪动物  人物 评论地址：https://www.jiaokey.com/book/detail/13956603.html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