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学究天人  道济天下  傅山与顾炎武“天下观”学术研讨会论文集</w:t>
      </w:r>
    </w:p>
    <w:p>
      <w:r>
        <w:rPr>
          <w:rFonts w:ascii="宋体" w:hAnsi="宋体" w:eastAsia="宋体"/>
          <w:sz w:val="24"/>
        </w:rPr>
        <w:t>政协太原市尖坪区委员会编；范世康主编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学究天人  道济天下  傅山与顾炎武“天下观”学术研讨会论文集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政协太原市尖坪区委员会编；范世康主编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本书出售、求购地址：https://www.jiaokey.com/book/detail/13956589.html</w:t>
      </w:r>
    </w:p>
    <w:p>
      <w:r>
        <w:t>更多相关图书推荐：https://www.jiaokey.com</w:t>
      </w:r>
    </w:p>
    <w:p>
      <w:r>
        <w:t>政协太原市尖坪区委员会编；范世康主编 其他作品：https://www.jiaokey.com/tag/政协太原市尖坪区委员会编；范世康主编.html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关键词搜索：https://www.jiaokey.com/tag/学究天人  道济天下  傅山与顾炎武“天下观”学术研讨会论文集.html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