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书名：莎士比亚传</w:t>
      </w:r>
    </w:p>
    <w:p>
      <w:r>
        <w:t>作者：（澳）惠特福德著；汪家海译</w:t>
      </w:r>
    </w:p>
    <w:p>
      <w:r>
        <w:t>出版社：长春:时代文艺出版社,2016.05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莎士比亚传 评论地址：https://www.jiaokey.com/book/detail/13956582.html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