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云端的决斗  二战空战的17个瞬间</w:t>
      </w:r>
    </w:p>
    <w:p>
      <w:r>
        <w:rPr>
          <w:rFonts w:ascii="宋体" w:hAnsi="宋体" w:eastAsia="宋体"/>
          <w:sz w:val="24"/>
        </w:rPr>
        <w:t>陶力编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云端的决斗  二战空战的17个瞬间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本书出售、求购地址：https://www.jiaokey.com/book/detail/13956576.html</w:t>
      </w:r>
    </w:p>
    <w:p>
      <w:r>
        <w:t>更多相关图书推荐：https://www.jiaokey.com</w:t>
      </w:r>
    </w:p>
    <w:p>
      <w:r>
        <w:t>陶力编 其他作品：https://www.jiaokey.com/tag/陶力编.html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关键词搜索：https://www.jiaokey.com/tag/云端的决斗  二战空战的17个瞬间.html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