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书名：《星球大战》里的科学</w:t>
      </w:r>
    </w:p>
    <w:p>
      <w:r>
        <w:t>作者：（美）珍妮·卡维洛斯著；周思颖，曹烨，吴奕俊译</w:t>
      </w:r>
    </w:p>
    <w:p>
      <w:r>
        <w:t>出版社：北京联合出版公司,2016.03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《星球大战》里的科学 评论地址：https://www.jiaokey.com/book/detail/13956574.html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