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红脸光武帝  大汉王朝的三张脸谱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红脸光武帝  大汉王朝的三张脸谱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本书出售、求购地址：https://www.jiaokey.com/book/detail/13956572.html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关键词搜索：https://www.jiaokey.com/tag/红脸光武帝  大汉王朝的三张脸谱.html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