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早期基督教与希腊教化</w:t>
      </w:r>
    </w:p>
    <w:p>
      <w:r>
        <w:rPr>
          <w:rFonts w:ascii="宋体" w:hAnsi="宋体" w:eastAsia="宋体"/>
          <w:sz w:val="24"/>
        </w:rPr>
        <w:t>（德）瓦纳尔·耶格尔著；吴晓群译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早期基督教与希腊教化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（德）瓦纳尔·耶格尔著；吴晓群译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本书出售、求购地址：https://www.jiaokey.com/book/detail/13956561.html</w:t>
      </w:r>
    </w:p>
    <w:p>
      <w:r>
        <w:t>更多相关图书推荐：https://www.jiaokey.com</w:t>
      </w:r>
    </w:p>
    <w:p>
      <w:r>
        <w:t>（德）瓦纳尔·耶格尔著；吴晓群译 其他作品：https://www.jiaokey.com/tag/（德）瓦纳尔·耶格尔著；吴晓群译.html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关键词搜索：https://www.jiaokey.com/tag/早期基督教与希腊教化.html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