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书名：曾国藩剿捻实录</w:t>
      </w:r>
    </w:p>
    <w:p>
      <w:r>
        <w:t>作者：峨眉军官训练团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曾国藩剿捻实录 评论地址：https://www.jiaokey.com/book/detail/13956440.html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