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欧洲近世史及现代史  中</w:t>
      </w:r>
    </w:p>
    <w:p>
      <w:r>
        <w:rPr>
          <w:rFonts w:ascii="宋体" w:hAnsi="宋体" w:eastAsia="宋体"/>
          <w:sz w:val="24"/>
        </w:rPr>
        <w:t>夏披罗著；王信忠，杨凤岐译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欧洲近世史及现代史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夏披罗著；王信忠，杨凤岐译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本书出售、求购地址：https://www.jiaokey.com/book/detail/13956417.html</w:t>
      </w:r>
    </w:p>
    <w:p>
      <w:r>
        <w:t>更多相关图书推荐：https://www.jiaokey.com</w:t>
      </w:r>
    </w:p>
    <w:p>
      <w:r>
        <w:t>夏披罗著；王信忠，杨凤岐译 其他作品：https://www.jiaokey.com/tag/夏披罗著；王信忠，杨凤岐译.html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关键词搜索：https://www.jiaokey.com/tag/欧洲近世史及现代史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