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书名：诸史然疑校订</w:t>
      </w:r>
    </w:p>
    <w:p>
      <w:r>
        <w:t>作者：（清）杭世骏撰；赵贞信校</w:t>
      </w:r>
    </w:p>
    <w:p>
      <w:r>
        <w:t>出版社：燕京大学哈佛燕京学社引得编纂处,1932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诸史然疑校订 评论地址：https://www.jiaokey.com/book/detail/13956406.html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