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书名：中国战时盐务问题  全1册</w:t>
      </w:r>
    </w:p>
    <w:p>
      <w:r>
        <w:t>作者：杨兴勤著作</w:t>
      </w:r>
    </w:p>
    <w:p>
      <w:r>
        <w:t>出版社：国民出版社,民国32.06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中国战时盐务问题  全1册 评论地址：https://www.jiaokey.com/book/detail/13956367.html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