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书名：残血  全1册</w:t>
      </w:r>
    </w:p>
    <w:p>
      <w:r>
        <w:t>作者：包起权编；张道藩主编</w:t>
      </w:r>
    </w:p>
    <w:p>
      <w:r>
        <w:t>出版社：正中书局,民国37.01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残血  全1册 评论地址：https://www.jiaokey.com/book/detail/13956308.html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