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书名：双雏泪</w:t>
      </w:r>
    </w:p>
    <w:p>
      <w:r>
        <w:t>作者：包天笑编纂</w:t>
      </w:r>
    </w:p>
    <w:p>
      <w:r>
        <w:t>出版社：商务印书馆,1919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双雏泪 评论地址：https://www.jiaokey.com/book/detail/13956305.html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