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书名：恶家庭</w:t>
      </w:r>
    </w:p>
    <w:p>
      <w:r>
        <w:t>作者：耕渔室主著</w:t>
      </w:r>
    </w:p>
    <w:p>
      <w:r>
        <w:t>出版社：新剧小说社,1914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恶家庭 评论地址：https://www.jiaokey.com/book/detail/13956287.html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