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  第2版</w:t>
      </w:r>
    </w:p>
    <w:p>
      <w:r>
        <w:rPr>
          <w:rFonts w:ascii="宋体" w:hAnsi="宋体" w:eastAsia="宋体"/>
          <w:sz w:val="24"/>
        </w:rPr>
        <w:t>路易司地文；佛尼司地文著；林纾；曾宗巩译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路易司地文；佛尼司地文著；林纾；曾宗巩译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本书出售、求购地址：https://www.jiaokey.com/book/detail/13956274.html</w:t>
      </w:r>
    </w:p>
    <w:p>
      <w:r>
        <w:t>更多相关图书推荐：https://www.jiaokey.com</w:t>
      </w:r>
    </w:p>
    <w:p>
      <w:r>
        <w:t>路易司地文；佛尼司地文著；林纾；曾宗巩译 其他作品：https://www.jiaokey.com/tag/路易司地文；佛尼司地文著；林纾；曾宗巩译.html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关键词搜索：https://www.jiaokey.com/tag/新天方夜谭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