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蒋委员长新生活运动讲演集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蒋委员长新生活运动讲演集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新生活运动促进总会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本书出售、求购地址：https://www.jiaokey.com/book/detail/13956216.html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新生活运动促进总会 出版图书：https://www.jiaokey.com/tag/新生活运动促进总会.html</w:t>
      </w:r>
    </w:p>
    <w:p>
      <w:r>
        <w:t>关键词搜索：https://www.jiaokey.com/tag/蒋委员长新生活运动讲演集.html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