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民国旧体诗词期刊三种  第6册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民国旧体诗词期刊三种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本书出售、求购地址：https://www.jiaokey.com/book/detail/13956070.html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关键词搜索：https://www.jiaokey.com/tag/民国旧体诗词期刊三种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