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民国时期经济调查资料汇编  第28册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民国时期经济调查资料汇编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本书出售、求购地址：https://www.jiaokey.com/book/detail/13956025.html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关键词搜索：https://www.jiaokey.com/tag/民国时期经济调查资料汇编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