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第209册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第209册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本书出售、求购地址：https://www.jiaokey.com/book/detail/13955844.html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第209册.html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