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第129册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第129册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本书出售、求购地址：https://www.jiaokey.com/book/detail/13955764.html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第129册.html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