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民国时期文献丛编  司法公报  第8册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民国时期文献丛编  司法公报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本书出售、求购地址：https://www.jiaokey.com/book/detail/13955428.html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关键词搜索：https://www.jiaokey.com/tag/民国时期文献丛编  司法公报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