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1934-1936  20</w:t>
      </w:r>
    </w:p>
    <w:p>
      <w:r>
        <w:rPr>
          <w:rFonts w:ascii="宋体" w:hAnsi="宋体" w:eastAsia="宋体"/>
          <w:sz w:val="24"/>
        </w:rPr>
        <w:t>实业部中国经济年鉴编纂委员会编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1934-1936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实业部中国经济年鉴编纂委员会编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本书出售、求购地址：https://www.jiaokey.com/book/detail/13955353.html</w:t>
      </w:r>
    </w:p>
    <w:p>
      <w:r>
        <w:t>更多相关图书推荐：https://www.jiaokey.com</w:t>
      </w:r>
    </w:p>
    <w:p>
      <w:r>
        <w:t>实业部中国经济年鉴编纂委员会编 其他作品：https://www.jiaokey.com/tag/实业部中国经济年鉴编纂委员会编.html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关键词搜索：https://www.jiaokey.com/tag/中国经济年鉴  1934-1936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