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书名：“祥云”走过最美丽的地方  贵州  雷山  朗德</w:t>
      </w:r>
    </w:p>
    <w:p>
      <w:r>
        <w:t>作者：中共雷山县委，雷山人民政府编</w:t>
      </w:r>
    </w:p>
    <w:p>
      <w:r>
        <w:t>出版社：2008.06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“祥云”走过最美丽的地方  贵州  雷山  朗德 评论地址：https://www.jiaokey.com/book/detail/13955284.html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