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书名：黄平县黄飘九年制学校校史  1916-2003</w:t>
      </w:r>
    </w:p>
    <w:p>
      <w:r>
        <w:t>作者：黄平县黄飘九年制学校校史编写组编</w:t>
      </w:r>
    </w:p>
    <w:p>
      <w:r>
        <w:t>出版社：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黄平县黄飘九年制学校校史  1916-2003 评论地址：https://www.jiaokey.com/book/detail/13955183.html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