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书名：我们的家园  黔东南传统村落</w:t>
      </w:r>
    </w:p>
    <w:p>
      <w:r>
        <w:t>作者：龙初凡主编</w:t>
      </w:r>
    </w:p>
    <w:p>
      <w:r>
        <w:t>出版社：北京:文化艺术出版社,2015.11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我们的家园  黔东南传统村落 评论地址：https://www.jiaokey.com/book/detail/13955172.html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