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从江古今乡规民约实录  从江历代告示实录</w:t>
      </w:r>
    </w:p>
    <w:p>
      <w:r>
        <w:rPr>
          <w:rFonts w:ascii="宋体" w:hAnsi="宋体" w:eastAsia="宋体"/>
          <w:sz w:val="24"/>
        </w:rPr>
        <w:t>张子刚搜集整理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从江古今乡规民约实录  从江历代告示实录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张子刚搜集整理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本书出售、求购地址：https://www.jiaokey.com/book/detail/13955163.html</w:t>
      </w:r>
    </w:p>
    <w:p>
      <w:r>
        <w:t>更多相关图书推荐：https://www.jiaokey.com</w:t>
      </w:r>
    </w:p>
    <w:p>
      <w:r>
        <w:t>张子刚搜集整理 其他作品：https://www.jiaokey.com/tag/张子刚搜集整理.html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关键词搜索：https://www.jiaokey.com/tag/从江古今乡规民约实录  从江历代告示实录.html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