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DIUT HNIUT XAOX XOF BENX DUD LEIX HMUB （hxit ed） HVEB LEIX benx diut</w:t>
      </w:r>
    </w:p>
    <w:p>
      <w:r>
        <w:rPr>
          <w:rFonts w:ascii="宋体" w:hAnsi="宋体" w:eastAsia="宋体"/>
          <w:sz w:val="24"/>
        </w:rPr>
        <w:t>GUID ZEB MINF CUF BAIX SEED编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DIUT HNIUT XAOX XOF BENX DUD LEIX HMUB （hxit ed） HVEB LEIX benx diut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 ZEB MINF CUF BAIX SEED编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本书出售、求购地址：https://www.jiaokey.com/book/detail/13955126.html</w:t>
      </w:r>
    </w:p>
    <w:p>
      <w:r>
        <w:t>更多相关图书推荐：https://www.jiaokey.com</w:t>
      </w:r>
    </w:p>
    <w:p>
      <w:r>
        <w:t>GUID ZEB MINF CUF BAIX SEED编 其他作品：https://www.jiaokey.com/tag/GUID ZEB MINF CUF BAIX SEED编.html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关键词搜索：https://www.jiaokey.com/tag/DIUT HNIUT XAOX XOF BENX DUD LEIX HMUB （hxit ed） HVEB LEIX benx diut.html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