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时光秘密  一本再现中国经典图案的唯美涂色本</w:t>
      </w:r>
    </w:p>
    <w:p>
      <w:r>
        <w:rPr>
          <w:rFonts w:ascii="宋体" w:hAnsi="宋体" w:eastAsia="宋体"/>
          <w:sz w:val="24"/>
        </w:rPr>
        <w:t>邓莹绘著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时光秘密  一本再现中国经典图案的唯美涂色本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邓莹绘著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本书出售、求购地址：https://www.jiaokey.com/book/detail/13954886.html</w:t>
      </w:r>
    </w:p>
    <w:p>
      <w:r>
        <w:t>更多相关图书推荐：https://www.jiaokey.com</w:t>
      </w:r>
    </w:p>
    <w:p>
      <w:r>
        <w:t>邓莹绘著 其他作品：https://www.jiaokey.com/tag/邓莹绘著.html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关键词搜索：https://www.jiaokey.com/tag/时光秘密  一本再现中国经典图案的唯美涂色本.html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