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书名：敦煌吐鲁番文书与中古史研究  朱雷先生八秩荣诞祝寿集</w:t>
      </w:r>
    </w:p>
    <w:p>
      <w:r>
        <w:t>作者：本书编委会主编</w:t>
      </w:r>
    </w:p>
    <w:p>
      <w:r>
        <w:t>出版社：上海:上海古籍出版社,2016.05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敦煌吐鲁番文书与中古史研究  朱雷先生八秩荣诞祝寿集 评论地址：https://www.jiaokey.com/book/detail/13954874.html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