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根据《全日制义乌教育语文课程标准》编写  绿野仙踪</w:t>
      </w:r>
    </w:p>
    <w:p>
      <w:r>
        <w:rPr>
          <w:rFonts w:ascii="宋体" w:hAnsi="宋体" w:eastAsia="宋体"/>
          <w:sz w:val="24"/>
        </w:rPr>
        <w:t>（美）鲍姆著；邢伟萍译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根据《全日制义乌教育语文课程标准》编写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（美）鲍姆著；邢伟萍译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本书出售、求购地址：https://www.jiaokey.com/book/detail/13954850.html</w:t>
      </w:r>
    </w:p>
    <w:p>
      <w:r>
        <w:t>更多相关图书推荐：https://www.jiaokey.com</w:t>
      </w:r>
    </w:p>
    <w:p>
      <w:r>
        <w:t>（美）鲍姆著；邢伟萍译 其他作品：https://www.jiaokey.com/tag/（美）鲍姆著；邢伟萍译.html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关键词搜索：https://www.jiaokey.com/tag/根据《全日制义乌教育语文课程标准》编写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