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培养右脑思维的33个亲子游戏</w:t>
      </w:r>
    </w:p>
    <w:p>
      <w:r>
        <w:rPr>
          <w:rFonts w:ascii="宋体" w:hAnsi="宋体" w:eastAsia="宋体"/>
          <w:sz w:val="24"/>
        </w:rPr>
        <w:t>（日）七田真著；思可教育译；马思延审校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培养右脑思维的33个亲子游戏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（日）七田真著；思可教育译；马思延审校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本书出售、求购地址：https://www.jiaokey.com/book/detail/13954840.html</w:t>
      </w:r>
    </w:p>
    <w:p>
      <w:r>
        <w:t>更多相关图书推荐：https://www.jiaokey.com</w:t>
      </w:r>
    </w:p>
    <w:p>
      <w:r>
        <w:t>（日）七田真著；思可教育译；马思延审校 其他作品：https://www.jiaokey.com/tag/（日）七田真著；思可教育译；马思延审校.html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关键词搜索：https://www.jiaokey.com/tag/培养右脑思维的33个亲子游戏.html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