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七田真早教经典系列  七田真  爱与规则</w:t>
      </w:r>
    </w:p>
    <w:p>
      <w:r>
        <w:rPr>
          <w:rFonts w:ascii="宋体" w:hAnsi="宋体" w:eastAsia="宋体"/>
          <w:sz w:val="24"/>
        </w:rPr>
        <w:t>（日）七田真著；思可教育译；马思延审校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七田真早教经典系列  七田真  爱与规则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（日）七田真著；思可教育译；马思延审校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本书出售、求购地址：https://www.jiaokey.com/book/detail/13954838.html</w:t>
      </w:r>
    </w:p>
    <w:p>
      <w:r>
        <w:t>更多相关图书推荐：https://www.jiaokey.com</w:t>
      </w:r>
    </w:p>
    <w:p>
      <w:r>
        <w:t>（日）七田真著；思可教育译；马思延审校 其他作品：https://www.jiaokey.com/tag/（日）七田真著；思可教育译；马思延审校.html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关键词搜索：https://www.jiaokey.com/tag/七田真早教经典系列  七田真  爱与规则.html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