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七田真  培养优秀宝宝父母必上的7堂课</w:t>
      </w:r>
    </w:p>
    <w:p>
      <w:r>
        <w:rPr>
          <w:rFonts w:ascii="宋体" w:hAnsi="宋体" w:eastAsia="宋体"/>
          <w:sz w:val="24"/>
        </w:rPr>
        <w:t>（日）七田真著；思可教育译；马思延审校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七田真  培养优秀宝宝父母必上的7堂课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（日）七田真著；思可教育译；马思延审校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本书出售、求购地址：https://www.jiaokey.com/book/detail/13954837.html</w:t>
      </w:r>
    </w:p>
    <w:p>
      <w:r>
        <w:t>更多相关图书推荐：https://www.jiaokey.com</w:t>
      </w:r>
    </w:p>
    <w:p>
      <w:r>
        <w:t>（日）七田真著；思可教育译；马思延审校 其他作品：https://www.jiaokey.com/tag/（日）七田真著；思可教育译；马思延审校.html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关键词搜索：https://www.jiaokey.com/tag/七田真  培养优秀宝宝父母必上的7堂课.html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