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探索科学之路  百年诺贝尔化学将钩沉  1901-2015  第2版</w:t>
      </w:r>
    </w:p>
    <w:p>
      <w:r>
        <w:rPr>
          <w:rFonts w:ascii="宋体" w:hAnsi="宋体" w:eastAsia="宋体"/>
          <w:sz w:val="24"/>
        </w:rPr>
        <w:t>叶铁林编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探索科学之路  百年诺贝尔化学将钩沉  1901-2015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叶铁林编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本书出售、求购地址：https://www.jiaokey.com/book/detail/13954836.html</w:t>
      </w:r>
    </w:p>
    <w:p>
      <w:r>
        <w:t>更多相关图书推荐：https://www.jiaokey.com</w:t>
      </w:r>
    </w:p>
    <w:p>
      <w:r>
        <w:t>叶铁林编 其他作品：https://www.jiaokey.com/tag/叶铁林编.html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关键词搜索：https://www.jiaokey.com/tag/探索科学之路  百年诺贝尔化学将钩沉  1901-2015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