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智慧公主马小岚纯美爱藏本  捍卫国土的公主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智慧公主马小岚纯美爱藏本  捍卫国土的公主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本书出售、求购地址：https://www.jiaokey.com/book/detail/13954834.html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关键词搜索：https://www.jiaokey.com/tag/智慧公主马小岚纯美爱藏本  捍卫国土的公主.html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