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露露一定有办法</w:t>
      </w:r>
    </w:p>
    <w:p>
      <w:r>
        <w:rPr>
          <w:rFonts w:ascii="宋体" w:hAnsi="宋体" w:eastAsia="宋体"/>
          <w:sz w:val="24"/>
        </w:rPr>
        <w:t>（奥地利）米拉·洛贝（MIRA LOBE）著；裴莹译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露露一定有办法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（奥地利）米拉·洛贝（MIRA LOBE）著；裴莹译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本书出售、求购地址：https://www.jiaokey.com/book/detail/13954831.html</w:t>
      </w:r>
    </w:p>
    <w:p>
      <w:r>
        <w:t>更多相关图书推荐：https://www.jiaokey.com</w:t>
      </w:r>
    </w:p>
    <w:p>
      <w:r>
        <w:t>（奥地利）米拉·洛贝（MIRA LOBE）著；裴莹译 其他作品：https://www.jiaokey.com/tag/（奥地利）米拉·洛贝（MIRA LOBE）著；裴莹译.html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关键词搜索：https://www.jiaokey.com/tag/露露一定有办法.html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