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建筑工程师施工现场管理人员必备系列  预算员传帮带</w:t>
      </w:r>
    </w:p>
    <w:p>
      <w:r>
        <w:rPr>
          <w:rFonts w:ascii="宋体" w:hAnsi="宋体" w:eastAsia="宋体"/>
          <w:sz w:val="24"/>
        </w:rPr>
        <w:t>盖卫东主编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建筑工程师施工现场管理人员必备系列  预算员传帮带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盖卫东主编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本书出售、求购地址：https://www.jiaokey.com/book/detail/13954820.html</w:t>
      </w:r>
    </w:p>
    <w:p>
      <w:r>
        <w:t>更多相关图书推荐：https://www.jiaokey.com</w:t>
      </w:r>
    </w:p>
    <w:p>
      <w:r>
        <w:t>盖卫东主编 其他作品：https://www.jiaokey.com/tag/盖卫东主编.html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关键词搜索：https://www.jiaokey.com/tag/建筑工程师施工现场管理人员必备系列  预算员传帮带.html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