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现代珍稀植物及食用菌图鉴系列  名优果树原色图鉴</w:t>
      </w:r>
    </w:p>
    <w:p>
      <w:r>
        <w:rPr>
          <w:rFonts w:ascii="宋体" w:hAnsi="宋体" w:eastAsia="宋体"/>
          <w:sz w:val="24"/>
        </w:rPr>
        <w:t>梁春莉，于利杰主编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现代珍稀植物及食用菌图鉴系列  名优果树原色图鉴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梁春莉，于利杰主编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本书出售、求购地址：https://www.jiaokey.com/book/detail/13954809.html</w:t>
      </w:r>
    </w:p>
    <w:p>
      <w:r>
        <w:t>更多相关图书推荐：https://www.jiaokey.com</w:t>
      </w:r>
    </w:p>
    <w:p>
      <w:r>
        <w:t>梁春莉，于利杰主编 其他作品：https://www.jiaokey.com/tag/梁春莉，于利杰主编.html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关键词搜索：https://www.jiaokey.com/tag/现代珍稀植物及食用菌图鉴系列  名优果树原色图鉴.html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