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用众筹，连接世界  中国众筹产业地图解读</w:t>
      </w:r>
    </w:p>
    <w:p>
      <w:r>
        <w:rPr>
          <w:rFonts w:ascii="宋体" w:hAnsi="宋体" w:eastAsia="宋体"/>
          <w:sz w:val="24"/>
        </w:rPr>
        <w:t>谢森树总主编；高鹏主编；常桦副主编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72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547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72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用众筹，连接世界  中国众筹产业地图解读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谢森树总主编；高鹏主编；常桦副主编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融资模式-研究-中国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本书出售、求购地址：https://www.jiaokey.com/book/detail/13954791.html</w:t>
      </w:r>
    </w:p>
    <w:p>
      <w:r>
        <w:t>更多相关图书推荐：https://www.jiaokey.com</w:t>
      </w:r>
    </w:p>
    <w:p>
      <w:r>
        <w:t>谢森树总主编；高鹏主编；常桦副主编 其他作品：https://www.jiaokey.com/tag/谢森树总主编；高鹏主编；常桦副主编.html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关键词搜索：https://www.jiaokey.com/tag/融资模式-研究-中国.html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