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书名：中国近代原创型教育家研究丛书  教育家晏阳初研究</w:t>
      </w:r>
    </w:p>
    <w:p>
      <w:r>
        <w:t>作者：杨华军著</w:t>
      </w:r>
    </w:p>
    <w:p>
      <w:r>
        <w:t>出版社：济南：山东人民出版社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中国近代原创型教育家研究丛书  教育家晏阳初研究 评论地址：https://www.jiaokey.com/book/detail/13954787.html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