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朱德建主编；王纪磊，王铁英，肖祥，徐洪民，王大成副主编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朱德建主编；王纪磊，王铁英，肖祥，徐洪民，王大成副主编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大学生-职业选择-高校专业教育-教材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本书出售、求购地址：https://www.jiaokey.com/book/detail/13954769.html</w:t>
      </w:r>
    </w:p>
    <w:p>
      <w:r>
        <w:t>更多相关图书推荐：https://www.jiaokey.com</w:t>
      </w:r>
    </w:p>
    <w:p>
      <w:r>
        <w:t>朱德建主编；王纪磊，王铁英，肖祥，徐洪民，王大成副主编 其他作品：https://www.jiaokey.com/tag/朱德建主编；王纪磊，王铁英，肖祥，徐洪民，王大成副主编.html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关键词搜索：https://www.jiaokey.com/tag/大学生-职业选择-高校专业教育-教材.html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