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书名：侯吉谅书法讲堂  2  笔墨纸砚帖</w:t>
      </w:r>
    </w:p>
    <w:p>
      <w:r>
        <w:t>作者：侯吉谅著</w:t>
      </w:r>
    </w:p>
    <w:p>
      <w:r>
        <w:t>出版社：山东人出版社,2016.03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侯吉谅书法讲堂  2  笔墨纸砚帖 评论地址：https://www.jiaokey.com/book/detail/13954702.html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