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  中国现代流通报告  下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  中国现代流通报告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本书出售、求购地址：https://www.jiaokey.com/book/detail/13954698.html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关键词搜索：https://www.jiaokey.com/tag/透视中国  中国现代流通报告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