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书名：品牌社群对品牌关系质量的影响研究</w:t>
      </w:r>
    </w:p>
    <w:p>
      <w:r>
        <w:t>作者：朱瑾著</w:t>
      </w:r>
    </w:p>
    <w:p>
      <w:r>
        <w:t>出版社：济南：山东人民出版社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品牌社群对品牌关系质量的影响研究 评论地址：https://www.jiaokey.com/book/detail/13954667.html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