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政府购买服务与事业单位改革研究</w:t>
      </w:r>
    </w:p>
    <w:p>
      <w:r>
        <w:rPr>
          <w:rFonts w:ascii="宋体" w:hAnsi="宋体" w:eastAsia="宋体"/>
          <w:sz w:val="24"/>
        </w:rPr>
        <w:t>施昌奎，孙天法，鄢圣文，王倩著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7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4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7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政府购买服务与事业单位改革研究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施昌奎，孙天法，鄢圣文，王倩著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行政事业单位-体制改革-研究-中国-政府采购制度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本书出售、求购地址：https://www.jiaokey.com/book/detail/13954666.html</w:t>
      </w:r>
    </w:p>
    <w:p>
      <w:r>
        <w:t>更多相关图书推荐：https://www.jiaokey.com</w:t>
      </w:r>
    </w:p>
    <w:p>
      <w:r>
        <w:t>施昌奎，孙天法，鄢圣文，王倩著 其他作品：https://www.jiaokey.com/tag/施昌奎，孙天法，鄢圣文，王倩著.html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关键词搜索：https://www.jiaokey.com/tag/行政事业单位-体制改革-研究-中国-政府采购制度.html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