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新媒体时代抗议性谣言传播及其善治策略研究</w:t>
      </w:r>
    </w:p>
    <w:p>
      <w:r>
        <w:rPr>
          <w:rFonts w:ascii="宋体" w:hAnsi="宋体" w:eastAsia="宋体"/>
          <w:sz w:val="24"/>
        </w:rPr>
        <w:t>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新媒体时代抗议性谣言传播及其善治策略研究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本书出售、求购地址：https://www.jiaokey.com/book/detail/13954635.html</w:t>
      </w:r>
    </w:p>
    <w:p>
      <w:r>
        <w:t>更多相关图书推荐：https://www.jiaokey.com</w:t>
      </w:r>
    </w:p>
    <w:p>
      <w:r>
        <w:t>雷霞著 其他作品：https://www.jiaokey.com/tag/雷霞著.html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关键词搜索：https://www.jiaokey.com/tag/新媒体时代抗议性谣言传播及其善治策略研究.html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