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48  建筑艺术编  宫殿建筑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48  建筑艺术编  宫殿建筑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本书出售、求购地址：https://www.jiaokey.com/book/detail/13954602.html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48  建筑艺术编  宫殿建筑.html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